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2006/161, AVI 2007/16 vom 15. November 2007</w:t>
      </w:r>
    </w:p>
    <w:p>
      <w:r>
        <w:t>Sg Versicherungsgericht, 2007-11-15, DE</w:t>
      </w:r>
    </w:p>
    <w:p>
      <w:r>
        <w:rPr>
          <w:b/>
        </w:rPr>
        <w:t xml:space="preserve">Quelle: </w:t>
      </w:r>
      <w:r>
        <w:t>https://mcp.opencaselaw.ch/entscheid/sg_publikationen_AVI 2006_161, AVI 2007_16</w:t>
      </w:r>
    </w:p>
    <w:p>
      <w:r>
        <w:t>FR: SG_VERSICHERUNGSGERICHT AVI 2006/161, AVI 2007/16 du 15 novembre 2007</w:t>
      </w:r>
    </w:p>
    <w:p>
      <w:r>
        <w:t>IT: SG_VERSICHERUNGSGERICHT AVI 2006/161, AVI 2007/16 del 15 novembre 2007</w:t>
      </w:r>
    </w:p>
    <w:p>
      <w:pPr>
        <w:pStyle w:val="Heading2"/>
      </w:pPr>
      <w:r>
        <w:t>Regeste</w:t>
      </w:r>
    </w:p>
    <w:p>
      <w:r>
        <w:t>Art. 15 AVIG, Art. 15 Abs. 3 AVIV. Vermittlungsfähigkeit. Verneinung der Vermittlungsfähigkeit bei fortwährend ungenügenden Arbeitsbemühungen in Kenntnis der Schadenminderungspflicht (Entscheid des Versicherungsgerichts des Kantons St. Gallen vom 15. November 2007, AVI 2006/161 und AVI 2007/16).</w:t>
      </w:r>
    </w:p>
    <w:p>
      <w:pPr>
        <w:pStyle w:val="Heading2"/>
      </w:pPr>
      <w:r>
        <w:t>Erwägungen</w:t>
      </w:r>
    </w:p>
    <w:p>
      <w:r>
        <w:rPr>
          <w:b/>
        </w:rPr>
        <w:t>E. 1</w:t>
      </w:r>
    </w:p>
    <w:p>
      <w:r>
        <w:t>Die Verfahren AVI 2006/161 (Einstellung in der Anspruchsberechtigung) sowie AVI 2007/16 (Vermittlungsfähigkeit) stehen in engem Sachzusammenhang. Es rechtfertigt sich daher, diese Verfahren zu vereinigen (vgl. BGE 123 V 215 Erw. 1).</w:t>
      </w:r>
    </w:p>
    <w:p>
      <w:r>
        <w:rPr>
          <w:b/>
        </w:rPr>
        <w:t>E. 2</w:t>
      </w:r>
    </w:p>
    <w:p>
      <w:r>
        <w:t>Im Beschwerdeverfahren kann grundsätzlich nur der bis zum Zeitpunkt des Erlasses des Einspracheentscheids eingetretene Sachverhalt beurteilt werden ( BGE 121 V 366 Erw. 1b, BGE 121 V 366 Erw. 1b,129 V 4 Erw. 1.2, 129 V 169 Erw. 1, 129 V 356 Erw. 1, je mit Hinweis). Die von den Parteien nachträglich eingereichten Akten, die den Sachverhalt nach den angefochtenen Einspracheentscheiden betreffen, sind für das vorliegende Verfahren daher nicht relevant, soweit sich daraus keine Rückschlüsse auf den Sachverhalt vor Erlass der Einspracheentscheide ziehen lassen.</w:t>
      </w:r>
    </w:p>
    <w:p>
      <w:r>
        <w:rPr>
          <w:b/>
        </w:rPr>
        <w:t>E. 3</w:t>
      </w:r>
    </w:p>
    <w:p>
      <w:r>
        <w:t>a) Eine der Voraussetzungen für den Anspruch auf Arbeitslosenentschädigung ist die Vermittlungsfähigkeit (Art. 8 Abs. 1 lit. f des Bundesgesetzes über die obligatorische Arbeitslosenversicherung und die Insolvenzentschädigung, AVIG). Gemäss Art. 15 Abs. 1 AVIG ist die arbeitslose Person vermittlungsfähig, wenn sie bereit, in der Lage und berechtigt ist, eine zumutbare Arbeit anzunehmen und an Eingliederungsmassnahmen teilzunehmen. Vermittlungsfähigkeit verlangt objektiv die Arbeitsberechtigung und Arbeitsfähigkeit einer versicherten Person und subjektiv ihre Bereitschaft, die Arbeitskraft entsprechend den persönlichen Verhältnissen während der üblichen Arbeitszeit einzusetzen (BGE 126 V 378 E. 1b mit Hinweisen; Bundesgerichtsentscheid C 138/03 vom 8. April 2003, Erw. 5.2). b) Nach Art. 15 Abs. 2 AVIG gelten auch körperlich oder geistig behinderte Personen als vermittlungsfähig, wenn ihnen bei ausgeglichener Arbeitsmarktlage, unter Berücksichtigung der Behinderung, auf dem Arbeitsmarkt eine zumutbare Arbeit vermittelt werden könnte. Die Kompetenz zur Regelung der Koordination mit der Invalidenversicherung ist dem Bundesrat übertragen worden. Dieser hat in Art. 15 Abs. 3 der Verordnung über die obligatorische Arbeitslosenversicherung und die Insolvenzentschädigung (AVIV) festgelegt, dass eine behinderte Person, die unter der Annahme einer ausgeglichenen Arbeitsmarktlage nicht offensichtlich vermittlungsunfähig ist und die sich bei der Invalidenversicherung angemeldet hat, bis zum Entscheid der Invalidenversicherung als vermittlungsfähig gilt. Invalidenversicherung und Arbeitslosenversicherung sind jedoch nicht komplementäre Versicherungszweige in dem Sinn, dass die vom Erwerbsleben ausgeschlossene Person sich in jedem Fall auf Invalidität oder aber auf Arbeitslosigkeit berufen könnte. Wer trotz eines schweren Gesundheitsschadens invalidenversicherungsrechtlich nicht in rentenbegründendem Mass erwerbsunfähig ist, kann arbeitslosenversicherungsrechtlich gesehen dennoch vermittlungsunfähig sein. Andererseits schliesst der Bezug einer ganzen Invalidenrente die Vermittlungsfähigkeit nicht grundsätzlich aus. Dennoch kann es für die Beurteilung der Vermittlungsfähigkeit behinderter Personen nicht ohne Belang sein, ob und in welchem Mass sich der Gesundheitsschaden auf die erwerblichen Möglichkeiten auswirkt (ARV 1998 Nr. 5 S. 31 E. 3b/bb mit Hinweisen). Die Organe der Arbeitslosenversicherung haben die Prüfung der Vermittlungsfähigkeit selber vorzunehmen und sind dabei nicht an die Beurteilung der Rentenversicherungen (Invaliden- und Unfallversicherung) gebunden (ARV 1998 Nr. 5 S. 33 f. E. 5c). c) Nach Art. 17 Abs. 1 AVIG muss die versicherte Person, unterstützt durch das Arbeitsamt, alles Zumutbare unternehmen, um Arbeitslosigkeit zu vermeiden oder zu verkürzen. Insbesondere ist es ihre Sache, Arbeit zu suchen, wenn nötig auch ausserhalb ihres bisherigen Berufes. Sie muss ihre Bemühungen nachweisen können. Fortdauernd ungenügende Bemühungen um eine neue Stelle können ein wesentlicher Hinweis darauf sein, dass die versicherte Person während einer bestimmten Zeitspanne überhaupt nicht gewillt war, ihre Arbeitskraft anzubieten, was einen Anspruch auf Arbeitslosenentschädigung ausschliessen würde (ARV 1996/97 Nr. 8 S. 31 E. 3 mit Hinweisen). Die Bereitschaft der versicherten Person, eine neue Stelle anzutreten, ist aufgrund objektiver Kriterien zu prüfen. Der Wille allein oder die bloss verbal erklärte Vermittlungsbereitschaft der versicherten Person genügen nicht (BGE 122 V 266 f. E. 4). Eine versicherte Person, die sich bis zum Entscheid der Invalidenversicherung als nicht arbeitsfähig erachtet und weder Arbeit sucht noch eine zumutbare Arbeit annimmt, ist nicht vermittlungsfähig (ARV 2004 Nr. 13 S. 126 E. 2.3). Im Rahmen von Art. 15 Abs. 2 AVIG i.V.m. Art. 15 Abs. 3 AVIV besteht keine voraussetzungslose Vorleistungspflicht der Arbeitslosenversicherung, das subjektive Element der Vermittlungsbereitschaft ist auch bei der Überprüfung der Vermittlungsfähigkeit behinderter Personen zu beachten, lediglich an deren Arbeitsfähigkeit als objektives Element der Vermittlungsfähigkeit sind geringere Anforderungen zu stellen (vgl. Entscheid C 99/05 des Bundesgerichts vom 25. Januar 2006). d) Fortdauernd ungenügende Bemühungen um eine neue Stelle können ein wesentlicher Hinweis darauf sein, dass die versicherte Person während einer bestimmten Zeitdauer nicht gewillt ist, ihre Arbeitskraft anzubieten (BGE 112 V 218 E. 1b; ARV 1996/97 Nr. 19 S. 98, Nr. 8 S. 31 E. 3 mit Hinweisen). Im Allgemeinen ist aber eine unzureichende Stellensuche nur Ausdruck davon, dass die versicherte Person ihrer Schadenminderungspflicht ungenügend nachkommt.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äussern Scheins nachweislich keine Absicht zur Wiederaufnahme einer Arbeitnehmertätigkeit bestanden hat (Urteil des Eidgenössischen Versicherungsgerichts vom 10. November 2000 i.S. B. [C 65/00]).</w:t>
      </w:r>
    </w:p>
    <w:p>
      <w:r>
        <w:rPr>
          <w:b/>
        </w:rPr>
        <w:t>E. 4</w:t>
      </w:r>
    </w:p>
    <w:p>
      <w:r>
        <w:t>a) Der Beschwerdegegner hat mit der Verfügung vom 24. November 2006 die Vermittlungsfähigkeit der Beschwerdeführerin ab der Antragsstellung verneint und dies mit Einspracheentscheid vom 17. Januar 2007 bestätigt. Diese Verfügung steht im Widerspruch zur Verfügung vom 3. April 2006 des RAV St. Gallen, worin die Vermittlungsfähigkeit ab Antragstellung bejaht worden war. Zu prüfen ist vorerst, ob der Beschwerdegegner berechtigt war, auf die rechtskräftige Verfügung vom 3. April 2006 zurückzukommen. b)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Zur Beurteilung der zweifellosen Unrichtigkeit wird auf das Ausmass der Überzeugung, dass die bisherige Entscheidung unrichtig war, abgestellt. Mit der Zweifellosigkeit wird dabei ein hoher Grad umschrieben; es darf kein vernünftiger Zweifel daran möglich sein, dass eine Unrichtigkeit vorliegt (Ueli Kieser, ATSG-Kommentar, Zürich 2003, Rz 20 zu Art. 53). c) Der Beschwerdegegner führt im Einspracheentscheid vom 17. Januar 2007 aus, das AEH-Gutachten vom 28. April 2006 stelle eine neue Tatsache im Sinne von Art. 53 Abs. 1 ATSG dar, die zu einer Revision des Entscheides über die Vermittlungsfähigkeit führen müsse. Dem ist nicht zuzustimmen. Wie die Beschwerdeführerin in ihrer Beschwerde vom 13. Februar 2007 zu Recht geltend macht, ist aufgrund des AEH-Gutachtens von einer eingeschränkten Arbeitsfähigkeit, nicht aber von der objektiven Vermittlungsunfähigkeit auszugehen, da gemäss dem Gutachten eine Arbeitsfähigkeit von 20-30 % verbleibt. Als Anspruchsvoraussetzung schliesst der Begriff der Vermittlungsfähigkeit graduelle Abstufungen aus. Entweder ist der Versicherte vermittlungsfähig, insbesondere bereit, eine zumutbare Arbeit anzunehmen, oder nicht (BGE 125 V 58 Erw. 6a). Im Rahmen der attestierten Arbeitsfähigkeit kann somit nicht von der Vermittlungsunfähigkeit ausgegangen werden, womit die Verfügung vom 3. April 2006 aufgrund des AEH-Gutachtens keiner prozessualen Revision zugänglich ist. d) Zu prüfen ist, ob die Voraussetzungen für eine Wiedererwägung gemäss Art. 53 Abs. 2 ATSG vorliegen. Die Verfügung vom 3. April 2006 kann nicht als zweifellos unrichtig bezeichnet werden. Zwar ist zu berücksichtigen, dass die Beschwerdeführerin bis zum Zeitpunkt des Erlasses der Verfügung überhaupt keine Arbeitsbemühungen getätigt hatte und sich als nicht arbeitsfähig einschätzte, was das RAV durchaus zur Einschätzung hätte bringen können, dass die Beschwerdeführerin subjektiv nicht vermittlungsfähig sei (vgl. ARV 2004 Nr. 13 S. 126 E. 2.3). Dass das RAV aber unter dem Hinweis auf Art. 15 Abs. 2 AVIG i.V.m. Art. 15 Abs. 3 AVIV noch von der Vermittlungsfähigkeit ausging, erscheint trotzdem nicht zweifellos unrichtig. Nach dem oben Ausgeführten (vgl. II. 2.d) sind nämlich ungenügende Arbeitsbemühungen vorerst als Verletzung der Schadenminderungspflicht und nicht als subjektive Vermittlungsunfähigkeit anzusehen. Erst wenn die Arbeitsbemühungen dauernd ungenügend sind, ist von der Vermittlungsunfähigkeit auszugehen. Die Beschwerdeführerin wurde in der laufenden Rahmenfrist erstmals mit zwei Verfügungen vom 19. April 2006 in der Anspruchsberechtigung eingestellt. Im Zeitpunkt der Verfügung vom 3. April 2006 konnte das RAV sich damit auch noch auf den Standpunkt stellen, die Beschwerdeführerin habe ihre Schadenminderungspflicht verletzt, sei aber grundsätzlich vermittlungsfähig. Entsprechend ist auch der deutliche Hinweis des RAV in der Verfügung vom 3. April 2006 zu verstehen, dass die Vermittlungsfähigkeit überprüft werde, wenn die Beschwerdeführerin in Zukunft keine Arbeitsbemühungen tätige. Insgesamt kann daher nicht von einer offensichtlichen Unrichtigkeit der Verfügung vom 3. April 2006 ausgegangen werden. Die Vermittlungsfähigkeit der Beschwerdeführerin ist damit bis zum 3. April 2006 rechtskräftig festgestellt.</w:t>
      </w:r>
    </w:p>
    <w:p>
      <w:r>
        <w:rPr>
          <w:b/>
        </w:rPr>
        <w:t>E. 5</w:t>
      </w:r>
    </w:p>
    <w:p>
      <w:r>
        <w:t>Zu prüfen ist jedoch die Vermittlungsfähigkeit der Beschwerdeführerin nach Erlass der die Vermittlungsfähigkeit bejahenden Verfügung. Nachdem die Beschwerdeführerin bereits mit der genannten Verfügung an ihre Schadenminderungspflicht erinnert und zu Arbeitsbemühungen angehalten worden war, wurde sie mit Verfügungen vom 19. April, 9. Mai und 27. Juni 2006 in der Anspruchsberechtigung eingestellt. Trotzdem kam die Beschwerdeführerin ihrer Schadenminderungspflicht nicht nach. Nur in den Monaten April und Mai 2006 konnte sie Arbeitsbemühungen vorweisen, jedoch handelt es sich dabei ausschliesslich um mündliche Vorsprachen an zwei einzelnen Tagen. Daneben wies die Beschwerdeführerin dem RAV keine weiteren Arbeitsbemühungen mehr nach. Derart ungenügende Bemühungen können nicht mehr nur als Verletzung der Schadenminderungspflicht angesehen werden, sondern manifestieren die fehlende Vermittlungsbereitschaft der Beschwerdeführerin. Diese fehlende Vermittlungsbereitschaft äusserte die Beschwerdeführerin überdies immer wieder deutlich gegenüber dem RAV, indem sie darlegte, krank zu sein, nicht arbeiten zu können und keine Arbeitsbemühungen tätigen zu wollen. Sie führte auch mehrfach aus, sie wolle keine Stelle annehmen (vgl. AfA-act. B5-6, AfA-act. B8-11, AfA-act. A1, act. G AVI 2007/16 18.4 sowie insbesondere AfA-act. A5). Die fehlende Vermittlungsbereitschaft zeigt sich damit sowohl in den Äusserungen als auch in der fast vollständigen Verletzung der Schadenminderungspflicht. Insgesamt kann damit ab dem Zeitpunkt der Verfügung vom 3. April 2006 nicht mehr von der Vermittlungsbereitschaft der Beschwerdeführerin ausgegangen werden. Die Vermittlungsfähigkeit ist daher ab dem 4. April 2006 zu verneinen.</w:t>
      </w:r>
    </w:p>
    <w:p>
      <w:r>
        <w:rPr>
          <w:b/>
        </w:rPr>
        <w:t>E. 6</w:t>
      </w:r>
    </w:p>
    <w:p>
      <w:r>
        <w:t>Die Beschwerdeführerin wurde sodann mit Verfügung vom 27. Juni 2006 ab dem 1. Mai 2006 für 20 Tage in der Anspruchsberechtigung eingestellt. Nachdem die Vermittlungsfähigkeit ab dem 4. April 2006 nicht gegeben ist und somit ab diesem Datum kein Anspruch auf Arbeitslosenentschädigung besteht, kann mangels Anspruchsberechtigung keine Einstellung in der Anspruchsberechtigung erfolgen. In Gutheissung der Beschwerde ist daher der Einspracheentscheid vom 24. November 2006 aufzuheben.</w:t>
      </w:r>
    </w:p>
    <w:p>
      <w:r>
        <w:rPr>
          <w:b/>
        </w:rPr>
        <w:t>E. 7</w:t>
      </w:r>
    </w:p>
    <w:p>
      <w:r>
        <w:t>a) Im Sinne der obigen Erwägungen ist in Gutheissung der Beschwerde betreffend Einstellung in der Anspruchsberechtigung (Verfahren AVI 2006/161) der Einspracheentscheid vom 24. November 2006 aufzuheben. b) In teilweiser Gutheissung der Beschwerde betreffend Vermittlungsfähigkeit (Verfahren AVI 2007/16) ist der Einspracheentscheid vom 17. Januar 2007 aufzuheben und festzustellen, dass die Beschwerdeführerin ab dem 4. April 2006 nicht vermittlungsfähig ist. c) Für das Verfahren werden keine Gerichtskosten erhoben (Art. 61 lit. a ATSG). d) Nach Art. 61 lit. g ATSG hat der teilweise obsiegende Beschwerdeführer Anspruch auf Ersatz der Parteikosten. Die Beschwerdeführerin obsiegt im Verfahren AVI 2006/161 ganz und im Verfahren AVI 2007/16 teilweise. Sie hat entsprechend Anspruch auf eine reduzierte Parteientschädigung.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(vgl. Art. 22 Abs. 1 lit. b HonO in der ab 1. Juli 2007 geltenden Fassung; sGS 963.75). Der Rechtsvertreter hat keine Kostennote eingereicht, so dass die Parteientschädigung ermessensweise festzusetzen ist. Dem Umfang des Obsiegens und der Schwierigkeit der Verfahren entsprechend rechtfertigt sich vorliegend eine Parteientschädigung von Fr. 2'500.-- (einschliesslich Barauslagen und Mehrwertsteuer). Demgemäss hat das Versicherungsgericht entschieden: 1.        In teilweiser Gutheissung der Beschwerde betreffend Vermittlungsfähigkeit wird der Einspracheentscheid vom 17. Januar 2007 aufgehoben und die Vermittlungsunfähigkeit der Beschwerdeführerin ab dem 4. April 2006 festgestellt. 2.        In Gutheissung der Beschwerde betreffend Einstellung in der Anspruchsberechtigung wird der Einspracheentscheid vom 24. November 2006 aufgehoben. 3.        Es werden keine Gerichtskosten erhoben. 4.        Der Beschwerdegegner hat der Beschwerdeführerin eine Parteientschädigung von Fr. 2'500.-- (einschliesslich Barauslagen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